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927B" w14:textId="77777777" w:rsidR="000C3F59" w:rsidRDefault="00000000">
      <w:pPr>
        <w:pStyle w:val="Heading1"/>
      </w:pPr>
      <w:r>
        <w:t>Idaho Trucking Association</w:t>
      </w:r>
    </w:p>
    <w:p w14:paraId="1C386F39" w14:textId="040DDA0A" w:rsidR="000C3F59" w:rsidRDefault="009C59DB">
      <w:pPr>
        <w:pStyle w:val="Heading2"/>
      </w:pPr>
      <w:r w:rsidRPr="005C67D4">
        <w:rPr>
          <w:sz w:val="36"/>
          <w:szCs w:val="36"/>
        </w:rPr>
        <w:t>Rocky Mountain Regional Safety Rendezvous</w:t>
      </w:r>
      <w:r w:rsidR="00000000" w:rsidRPr="005C67D4">
        <w:rPr>
          <w:sz w:val="36"/>
          <w:szCs w:val="36"/>
        </w:rPr>
        <w:t xml:space="preserve"> </w:t>
      </w:r>
      <w:r w:rsidR="00000000">
        <w:t>Registration Form</w:t>
      </w:r>
    </w:p>
    <w:p w14:paraId="3C0F9EF8" w14:textId="77777777" w:rsidR="000C3F59" w:rsidRDefault="00000000">
      <w:r>
        <w:t>Please complete all required fields.</w:t>
      </w:r>
    </w:p>
    <w:p w14:paraId="3E5271F3" w14:textId="77777777" w:rsidR="000C3F59" w:rsidRDefault="00000000">
      <w:pPr>
        <w:pStyle w:val="Heading3"/>
      </w:pPr>
      <w:r>
        <w:t>Attendee Information</w:t>
      </w:r>
    </w:p>
    <w:p w14:paraId="687E6ED3" w14:textId="392815E3" w:rsidR="000C3F59" w:rsidRDefault="00000000">
      <w:r>
        <w:t>Attendee Full Name ______________________</w:t>
      </w:r>
      <w:r w:rsidR="009C59DB">
        <w:t>__________</w:t>
      </w:r>
      <w:r w:rsidR="00525D05">
        <w:t>___________</w:t>
      </w:r>
      <w:r w:rsidR="009C59DB">
        <w:t xml:space="preserve">_______________________ (Registration </w:t>
      </w:r>
      <w:r w:rsidR="009C59DB" w:rsidRPr="009C59D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$350</w:t>
      </w:r>
      <w:r w:rsidR="009C59DB">
        <w:t>)</w:t>
      </w:r>
    </w:p>
    <w:p w14:paraId="67D6C29F" w14:textId="496998F7" w:rsidR="005C67D4" w:rsidRDefault="005C67D4">
      <w:r>
        <w:t>(</w:t>
      </w:r>
      <w:r>
        <w:t>includes full event, all meals, cruise, transportation to cruise</w:t>
      </w:r>
      <w:r>
        <w:t>)</w:t>
      </w:r>
    </w:p>
    <w:p w14:paraId="0CD5F84E" w14:textId="07C7FA0D" w:rsidR="000C3F59" w:rsidRDefault="00000000">
      <w:r>
        <w:t>Spouse / Guest Full Name</w:t>
      </w:r>
      <w:r w:rsidR="009C59DB">
        <w:t xml:space="preserve">   </w:t>
      </w:r>
      <w:r>
        <w:t>_______________</w:t>
      </w:r>
      <w:r w:rsidR="009C59DB">
        <w:t>__________________________________</w:t>
      </w:r>
      <w:r>
        <w:t>_____________</w:t>
      </w:r>
    </w:p>
    <w:p w14:paraId="26C8E11D" w14:textId="6727F56B" w:rsidR="000C3F59" w:rsidRDefault="00000000">
      <w:r>
        <w:t xml:space="preserve">Your Company </w:t>
      </w:r>
      <w:r w:rsidR="009C59DB">
        <w:t xml:space="preserve">  ___________________________________</w:t>
      </w:r>
      <w:r>
        <w:t>________________________________________</w:t>
      </w:r>
    </w:p>
    <w:p w14:paraId="1D2C181A" w14:textId="01E02E25" w:rsidR="000C3F59" w:rsidRDefault="00000000">
      <w:r>
        <w:t xml:space="preserve">Email Address </w:t>
      </w:r>
      <w:r w:rsidR="009C59DB">
        <w:t xml:space="preserve"> ____________________________________</w:t>
      </w:r>
      <w:r>
        <w:t>________________________________________</w:t>
      </w:r>
    </w:p>
    <w:p w14:paraId="485CCE85" w14:textId="1847F829" w:rsidR="000C3F59" w:rsidRDefault="009C59DB">
      <w:r>
        <w:t xml:space="preserve">Full </w:t>
      </w:r>
      <w:r w:rsidR="00000000">
        <w:t xml:space="preserve">Mailing Address </w:t>
      </w:r>
      <w:r>
        <w:t xml:space="preserve">  </w:t>
      </w:r>
      <w:r w:rsidR="00000000">
        <w:t>____________________________________</w:t>
      </w:r>
      <w:r>
        <w:t>_____________________________________________</w:t>
      </w:r>
      <w:r w:rsidR="00000000">
        <w:t>____</w:t>
      </w:r>
    </w:p>
    <w:p w14:paraId="2D9DF9B3" w14:textId="72A05A59" w:rsidR="000C3F59" w:rsidRDefault="00000000">
      <w:r>
        <w:t xml:space="preserve">Phone Number </w:t>
      </w:r>
      <w:r w:rsidR="009C59DB">
        <w:t xml:space="preserve">    </w:t>
      </w:r>
      <w:r>
        <w:t>________________________________________</w:t>
      </w:r>
      <w:r w:rsidR="00D42E7C">
        <w:t>_________________________________</w:t>
      </w:r>
    </w:p>
    <w:p w14:paraId="2081186D" w14:textId="77777777" w:rsidR="000C3F59" w:rsidRDefault="00000000">
      <w:pPr>
        <w:pStyle w:val="Heading3"/>
      </w:pPr>
      <w:r>
        <w:t>Spouse Options</w:t>
      </w:r>
    </w:p>
    <w:p w14:paraId="1392E39E" w14:textId="77777777" w:rsidR="000C3F59" w:rsidRDefault="00000000">
      <w:r>
        <w:t>Select one:</w:t>
      </w:r>
    </w:p>
    <w:p w14:paraId="0532EBF5" w14:textId="060DDE4F" w:rsidR="000C3F59" w:rsidRDefault="00000000">
      <w:r>
        <w:t>[ ] Full Registration Package</w:t>
      </w:r>
      <w:r w:rsidR="009C59DB">
        <w:t xml:space="preserve">  $350</w:t>
      </w:r>
      <w:r w:rsidR="00D42E7C">
        <w:t xml:space="preserve">   (includes full event, all meals, cruise, transportation to cruise)</w:t>
      </w:r>
    </w:p>
    <w:p w14:paraId="0D92DB64" w14:textId="597F1DC0" w:rsidR="000C3F59" w:rsidRDefault="00000000">
      <w:r>
        <w:t>[ ] Dinner Cruise Only</w:t>
      </w:r>
      <w:r w:rsidR="009C59DB">
        <w:t xml:space="preserve">   $200</w:t>
      </w:r>
      <w:r w:rsidR="00D42E7C">
        <w:t xml:space="preserve">     (includes dinner cruise and transportation to cruise only)</w:t>
      </w:r>
    </w:p>
    <w:p w14:paraId="55F74672" w14:textId="77777777" w:rsidR="000C3F59" w:rsidRDefault="00000000">
      <w:pPr>
        <w:pStyle w:val="Heading3"/>
      </w:pPr>
      <w:r>
        <w:t>Membership</w:t>
      </w:r>
    </w:p>
    <w:p w14:paraId="0A566952" w14:textId="75148642" w:rsidR="000C3F59" w:rsidRDefault="00000000">
      <w:r>
        <w:t>Are you a member of a State Trucking Association?</w:t>
      </w:r>
      <w:r w:rsidR="009C59DB">
        <w:t xml:space="preserve"> Check all that apply.</w:t>
      </w:r>
    </w:p>
    <w:p w14:paraId="30132377" w14:textId="77777777" w:rsidR="000C3F59" w:rsidRDefault="00000000">
      <w:r>
        <w:t>[ ] Idaho  [ ] Montana  [ ] Utah  [ ] Colorado  [ ] Wyoming  [ ] Other  [ ] None</w:t>
      </w:r>
    </w:p>
    <w:p w14:paraId="69445A4E" w14:textId="77777777" w:rsidR="000C3F59" w:rsidRDefault="00000000">
      <w:pPr>
        <w:pStyle w:val="Heading3"/>
      </w:pPr>
      <w:r>
        <w:t>Payment Information</w:t>
      </w:r>
    </w:p>
    <w:p w14:paraId="7E494683" w14:textId="77777777" w:rsidR="000C3F59" w:rsidRDefault="00000000">
      <w:r>
        <w:t>Will you pay by credit card or check? (A $10 convenience fee applies to credit card payments)</w:t>
      </w:r>
    </w:p>
    <w:p w14:paraId="474A1A1E" w14:textId="2D264929" w:rsidR="000C3F59" w:rsidRDefault="00000000">
      <w:r>
        <w:t>[ ] Check  [ ] Credit Card</w:t>
      </w:r>
    </w:p>
    <w:p w14:paraId="1E1A9D55" w14:textId="3D37DD4D" w:rsidR="009C59DB" w:rsidRDefault="009C59DB">
      <w:r>
        <w:t>Invoice will be sent to the email address provided above.</w:t>
      </w:r>
    </w:p>
    <w:p w14:paraId="00D8CC77" w14:textId="77777777" w:rsidR="000C3F59" w:rsidRPr="009C59DB" w:rsidRDefault="00000000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9C59DB">
        <w:rPr>
          <w:rFonts w:asciiTheme="majorHAnsi" w:eastAsiaTheme="majorEastAsia" w:hAnsiTheme="majorHAnsi" w:cstheme="majorBidi"/>
          <w:b/>
          <w:bCs/>
          <w:color w:val="4F81BD" w:themeColor="accent1"/>
        </w:rPr>
        <w:t>If paying by check, mail to:</w:t>
      </w:r>
    </w:p>
    <w:p w14:paraId="7A6F1974" w14:textId="06E5A0F4" w:rsidR="000C3F59" w:rsidRDefault="00000000">
      <w:r>
        <w:t>Idaho Trucking Association</w:t>
      </w:r>
      <w:r w:rsidR="009C59DB">
        <w:t xml:space="preserve">.    </w:t>
      </w:r>
      <w:r>
        <w:t>3405 E. Overland Rd, Suite 175</w:t>
      </w:r>
      <w:r w:rsidR="009C59DB">
        <w:t xml:space="preserve">.   </w:t>
      </w:r>
      <w:r>
        <w:t>Meridian, ID 83642</w:t>
      </w:r>
    </w:p>
    <w:p w14:paraId="133073AD" w14:textId="77777777" w:rsidR="000C3F59" w:rsidRDefault="00000000">
      <w:pPr>
        <w:pStyle w:val="Heading3"/>
      </w:pPr>
      <w:r>
        <w:t>Agreement</w:t>
      </w:r>
    </w:p>
    <w:p w14:paraId="44D26321" w14:textId="2AEAD1EF" w:rsidR="000C3F59" w:rsidRDefault="009C59DB">
      <w:r>
        <w:t>Sign</w:t>
      </w:r>
      <w:r w:rsidR="00000000">
        <w:t xml:space="preserve"> your name below to constitute your agreement to pay the registration fee.</w:t>
      </w:r>
    </w:p>
    <w:p w14:paraId="5631B411" w14:textId="0BED7AEF" w:rsidR="000C3F59" w:rsidRDefault="005C67D4">
      <w:r>
        <w:rPr>
          <w:noProof/>
        </w:rPr>
        <w:drawing>
          <wp:anchor distT="0" distB="0" distL="114300" distR="114300" simplePos="0" relativeHeight="251658240" behindDoc="0" locked="0" layoutInCell="1" allowOverlap="1" wp14:anchorId="282DD4E3" wp14:editId="36A1FE51">
            <wp:simplePos x="0" y="0"/>
            <wp:positionH relativeFrom="column">
              <wp:posOffset>2049780</wp:posOffset>
            </wp:positionH>
            <wp:positionV relativeFrom="paragraph">
              <wp:posOffset>1167130</wp:posOffset>
            </wp:positionV>
            <wp:extent cx="2141855" cy="387350"/>
            <wp:effectExtent l="0" t="0" r="0" b="0"/>
            <wp:wrapNone/>
            <wp:docPr id="998728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28053" name="Picture 9987280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________________________</w:t>
      </w:r>
      <w:r w:rsidR="009C59DB">
        <w:t>____________________________________________________</w:t>
      </w:r>
      <w:r w:rsidR="00000000">
        <w:t>________________</w:t>
      </w:r>
    </w:p>
    <w:sectPr w:rsidR="000C3F59" w:rsidSect="009C59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3899472">
    <w:abstractNumId w:val="8"/>
  </w:num>
  <w:num w:numId="2" w16cid:durableId="1047220437">
    <w:abstractNumId w:val="6"/>
  </w:num>
  <w:num w:numId="3" w16cid:durableId="2038965908">
    <w:abstractNumId w:val="5"/>
  </w:num>
  <w:num w:numId="4" w16cid:durableId="1215115209">
    <w:abstractNumId w:val="4"/>
  </w:num>
  <w:num w:numId="5" w16cid:durableId="995232757">
    <w:abstractNumId w:val="7"/>
  </w:num>
  <w:num w:numId="6" w16cid:durableId="251669479">
    <w:abstractNumId w:val="3"/>
  </w:num>
  <w:num w:numId="7" w16cid:durableId="149370595">
    <w:abstractNumId w:val="2"/>
  </w:num>
  <w:num w:numId="8" w16cid:durableId="900020012">
    <w:abstractNumId w:val="1"/>
  </w:num>
  <w:num w:numId="9" w16cid:durableId="8087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F59"/>
    <w:rsid w:val="0015074B"/>
    <w:rsid w:val="00152E99"/>
    <w:rsid w:val="0029639D"/>
    <w:rsid w:val="00326F90"/>
    <w:rsid w:val="00525D05"/>
    <w:rsid w:val="005C67D4"/>
    <w:rsid w:val="009C59DB"/>
    <w:rsid w:val="00AA1D8D"/>
    <w:rsid w:val="00B47730"/>
    <w:rsid w:val="00CB0664"/>
    <w:rsid w:val="00D42E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1EE16"/>
  <w14:defaultImageDpi w14:val="300"/>
  <w15:docId w15:val="{C09C6C4B-8B1B-489E-9905-ADB8B7DB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ITA</cp:lastModifiedBy>
  <cp:revision>5</cp:revision>
  <dcterms:created xsi:type="dcterms:W3CDTF">2026-06-30T15:01:00Z</dcterms:created>
  <dcterms:modified xsi:type="dcterms:W3CDTF">2026-06-30T15:05:00Z</dcterms:modified>
  <cp:category/>
</cp:coreProperties>
</file>